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1140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18810586230928049317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18810586230928049317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№0615056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18810586230928049317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 09.04.2024.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0412365400725011402420129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0rplc-36">
    <w:name w:val="cat-Address grp-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